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Сотниковой </w:t>
      </w:r>
      <w:r>
        <w:rPr>
          <w:rStyle w:val="cat-UserDefinedgrp-2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18810086230002060352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18810086230002060352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18810086230002060352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671968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18810086230002060352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Сотникову </w:t>
      </w:r>
      <w:r>
        <w:rPr>
          <w:rStyle w:val="cat-UserDefinedgrp-2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0412365400805003412520180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